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Beaverton    </w:t>
      </w:r>
      <w:r>
        <w:t xml:space="preserve">   camping    </w:t>
      </w:r>
      <w:r>
        <w:t xml:space="preserve">   Chandler    </w:t>
      </w:r>
      <w:r>
        <w:t xml:space="preserve">   family    </w:t>
      </w:r>
      <w:r>
        <w:t xml:space="preserve">   fishing    </w:t>
      </w:r>
      <w:r>
        <w:t xml:space="preserve">   friends    </w:t>
      </w:r>
      <w:r>
        <w:t xml:space="preserve">   games    </w:t>
      </w:r>
      <w:r>
        <w:t xml:space="preserve">   Hiteon    </w:t>
      </w:r>
      <w:r>
        <w:t xml:space="preserve">   outdoors    </w:t>
      </w:r>
      <w:r>
        <w:t xml:space="preserve">   picnic    </w:t>
      </w:r>
      <w:r>
        <w:t xml:space="preserve">   popcicles    </w:t>
      </w:r>
      <w:r>
        <w:t xml:space="preserve">   reading    </w:t>
      </w:r>
      <w:r>
        <w:t xml:space="preserve">   smores    </w:t>
      </w:r>
      <w:r>
        <w:t xml:space="preserve">   sprinklers    </w:t>
      </w:r>
      <w:r>
        <w:t xml:space="preserve">   sunscreen    </w:t>
      </w:r>
      <w:r>
        <w:t xml:space="preserve">   sunshine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summer</dc:title>
  <dcterms:created xsi:type="dcterms:W3CDTF">2021-10-11T05:14:00Z</dcterms:created>
  <dcterms:modified xsi:type="dcterms:W3CDTF">2021-10-11T05:14:00Z</dcterms:modified>
</cp:coreProperties>
</file>