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lunes    </w:t>
      </w:r>
      <w:r>
        <w:t xml:space="preserve">   martes    </w:t>
      </w:r>
      <w:r>
        <w:t xml:space="preserve">   miércoles    </w:t>
      </w:r>
      <w:r>
        <w:t xml:space="preserve">   jueves    </w:t>
      </w:r>
      <w:r>
        <w:t xml:space="preserve">   viernes    </w:t>
      </w:r>
      <w:r>
        <w:t xml:space="preserve">   sábado    </w:t>
      </w:r>
      <w:r>
        <w:t xml:space="preserve">   domingo    </w:t>
      </w:r>
      <w:r>
        <w:t xml:space="preserve">   monday    </w:t>
      </w:r>
      <w:r>
        <w:t xml:space="preserve">   tuesday    </w:t>
      </w:r>
      <w:r>
        <w:t xml:space="preserve">   wednesday    </w:t>
      </w:r>
      <w:r>
        <w:t xml:space="preserve">   thursday    </w:t>
      </w:r>
      <w:r>
        <w:t xml:space="preserve">   friday    </w:t>
      </w:r>
      <w:r>
        <w:t xml:space="preserve">   saturday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</dc:title>
  <dcterms:created xsi:type="dcterms:W3CDTF">2021-10-11T05:13:55Z</dcterms:created>
  <dcterms:modified xsi:type="dcterms:W3CDTF">2021-10-11T05:13:55Z</dcterms:modified>
</cp:coreProperties>
</file>