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 / Months / Seasons</w:t>
      </w:r>
    </w:p>
    <w:p>
      <w:pPr>
        <w:pStyle w:val="Questions"/>
      </w:pPr>
      <w:r>
        <w:t xml:space="preserve">1. TRBEMEPES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UDTSEYA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RIENTW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DYUASN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UANMUT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LRIAP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IDYFAR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BENOEMRV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JNAUAYR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FERUBAYR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SGRPNI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MURSME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EBOOCRT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AMNODY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SAYUDART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MHARC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NEJU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JLUY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DCRMEBEE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TUGUSA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MYA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DENWEDYSA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 / Months / Seasons</dc:title>
  <dcterms:created xsi:type="dcterms:W3CDTF">2021-10-11T05:14:08Z</dcterms:created>
  <dcterms:modified xsi:type="dcterms:W3CDTF">2021-10-11T05:14:08Z</dcterms:modified>
</cp:coreProperties>
</file>