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 /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February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January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/ Months of the Year</dc:title>
  <dcterms:created xsi:type="dcterms:W3CDTF">2021-10-11T05:13:41Z</dcterms:created>
  <dcterms:modified xsi:type="dcterms:W3CDTF">2021-10-11T05:13:41Z</dcterms:modified>
</cp:coreProperties>
</file>