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Week &amp;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August    </w:t>
      </w:r>
      <w:r>
        <w:t xml:space="preserve">   December    </w:t>
      </w:r>
      <w:r>
        <w:t xml:space="preserve">   February    </w:t>
      </w:r>
      <w:r>
        <w:t xml:space="preserve">   Friday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Monday    </w:t>
      </w:r>
      <w:r>
        <w:t xml:space="preserve">   November    </w:t>
      </w:r>
      <w:r>
        <w:t xml:space="preserve">   October    </w:t>
      </w:r>
      <w:r>
        <w:t xml:space="preserve">   Saturday    </w:t>
      </w:r>
      <w:r>
        <w:t xml:space="preserve">   September    </w:t>
      </w:r>
      <w:r>
        <w:t xml:space="preserve">   Sunday    </w:t>
      </w:r>
      <w:r>
        <w:t xml:space="preserve">   Thursday    </w:t>
      </w:r>
      <w:r>
        <w:t xml:space="preserve">   Tuesday    </w:t>
      </w:r>
      <w:r>
        <w:t xml:space="preserve">  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 &amp; Months of the Year</dc:title>
  <dcterms:created xsi:type="dcterms:W3CDTF">2021-10-11T05:14:21Z</dcterms:created>
  <dcterms:modified xsi:type="dcterms:W3CDTF">2021-10-11T05:14:21Z</dcterms:modified>
</cp:coreProperties>
</file>