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Days of the Week and Months of the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Days of the Week and Months of the Year</dc:title>
  <dcterms:created xsi:type="dcterms:W3CDTF">2022-08-13T15:00:40Z</dcterms:created>
  <dcterms:modified xsi:type="dcterms:W3CDTF">2022-08-13T15:00:40Z</dcterms:modified>
</cp:coreProperties>
</file>