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Days of the Week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domingo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otoño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Seasons</dc:title>
  <dcterms:created xsi:type="dcterms:W3CDTF">2021-10-11T05:13:51Z</dcterms:created>
  <dcterms:modified xsi:type="dcterms:W3CDTF">2021-10-11T05:13:51Z</dcterms:modified>
</cp:coreProperties>
</file>