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 _ _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_ED_ _ E _ A_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_H_ _S_ _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M_ _ _ A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 _ __DA_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_OM_ _ _ O_W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_A_ _ _ D_Y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S_ _ _ A_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_ 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R _ _ A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</dc:title>
  <dcterms:created xsi:type="dcterms:W3CDTF">2021-10-11T05:13:28Z</dcterms:created>
  <dcterms:modified xsi:type="dcterms:W3CDTF">2021-10-11T05:13:28Z</dcterms:modified>
</cp:coreProperties>
</file>