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Days of the week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day was it yesterday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days are there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day will it be tomorrow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day will it be after Thursday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day will it be after Friday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will it be Tuesday tomorrow or day after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today is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day is it after Wednesday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day is it after tomorrow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will it be after Saturday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Days of the week </dc:title>
  <dcterms:created xsi:type="dcterms:W3CDTF">2021-10-11T05:14:10Z</dcterms:created>
  <dcterms:modified xsi:type="dcterms:W3CDTF">2021-10-11T05:14:10Z</dcterms:modified>
</cp:coreProperties>
</file>