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</w:tbl>
    <w:p>
      <w:pPr>
        <w:pStyle w:val="WordBankLarge"/>
      </w:pPr>
      <w:r>
        <w:t xml:space="preserve">   どようび    </w:t>
      </w:r>
      <w:r>
        <w:t xml:space="preserve">   きんようび    </w:t>
      </w:r>
      <w:r>
        <w:t xml:space="preserve">   もくようび    </w:t>
      </w:r>
      <w:r>
        <w:t xml:space="preserve">   すいようび    </w:t>
      </w:r>
      <w:r>
        <w:t xml:space="preserve">   かようび    </w:t>
      </w:r>
      <w:r>
        <w:t xml:space="preserve">   げつようび    </w:t>
      </w:r>
      <w:r>
        <w:t xml:space="preserve">   にちようび    </w:t>
      </w:r>
      <w:r>
        <w:t xml:space="preserve">   土曜日    </w:t>
      </w:r>
      <w:r>
        <w:t xml:space="preserve">   金曜日    </w:t>
      </w:r>
      <w:r>
        <w:t xml:space="preserve">   木曜日    </w:t>
      </w:r>
      <w:r>
        <w:t xml:space="preserve">   水曜日    </w:t>
      </w:r>
      <w:r>
        <w:t xml:space="preserve">   火曜日    </w:t>
      </w:r>
      <w:r>
        <w:t xml:space="preserve">   月曜日    </w:t>
      </w:r>
      <w:r>
        <w:t xml:space="preserve">   日曜日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</dc:title>
  <dcterms:created xsi:type="dcterms:W3CDTF">2021-10-11T05:13:08Z</dcterms:created>
  <dcterms:modified xsi:type="dcterms:W3CDTF">2021-10-11T05:13:08Z</dcterms:modified>
</cp:coreProperties>
</file>