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Days of the week and the time of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morning (3,2,6)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weekend (3,2,6)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Thursday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afternoon/evening (3,2,5)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and the time of day</dc:title>
  <dcterms:created xsi:type="dcterms:W3CDTF">2021-10-11T05:13:15Z</dcterms:created>
  <dcterms:modified xsi:type="dcterms:W3CDTF">2021-10-11T05:13:15Z</dcterms:modified>
</cp:coreProperties>
</file>