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February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Wednesday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September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Thursday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October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January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weeks and months</dc:title>
  <dcterms:created xsi:type="dcterms:W3CDTF">2021-10-11T05:13:33Z</dcterms:created>
  <dcterms:modified xsi:type="dcterms:W3CDTF">2021-10-11T05:13:33Z</dcterms:modified>
</cp:coreProperties>
</file>