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week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NEGRO    </w:t>
      </w:r>
      <w:r>
        <w:t xml:space="preserve">   BLANCO    </w:t>
      </w:r>
      <w:r>
        <w:t xml:space="preserve">   CAFE    </w:t>
      </w:r>
      <w:r>
        <w:t xml:space="preserve">   GRIS    </w:t>
      </w:r>
      <w:r>
        <w:t xml:space="preserve">   ROSA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ROJO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week and Colors</dc:title>
  <dcterms:created xsi:type="dcterms:W3CDTF">2021-10-11T05:14:09Z</dcterms:created>
  <dcterms:modified xsi:type="dcterms:W3CDTF">2021-10-11T05:14:09Z</dcterms:modified>
</cp:coreProperties>
</file>