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Daytime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Cartoons    </w:t>
      </w:r>
      <w:r>
        <w:t xml:space="preserve">   Chew    </w:t>
      </w:r>
      <w:r>
        <w:t xml:space="preserve">   Commercials    </w:t>
      </w:r>
      <w:r>
        <w:t xml:space="preserve">   Days Of Our Lives    </w:t>
      </w:r>
      <w:r>
        <w:t xml:space="preserve">   Dr Phil    </w:t>
      </w:r>
      <w:r>
        <w:t xml:space="preserve">   Drama    </w:t>
      </w:r>
      <w:r>
        <w:t xml:space="preserve">   Ellen    </w:t>
      </w:r>
      <w:r>
        <w:t xml:space="preserve">   Game Show    </w:t>
      </w:r>
      <w:r>
        <w:t xml:space="preserve">   General Hospital    </w:t>
      </w:r>
      <w:r>
        <w:t xml:space="preserve">   Jeopardy    </w:t>
      </w:r>
      <w:r>
        <w:t xml:space="preserve">   Judge Judy    </w:t>
      </w:r>
      <w:r>
        <w:t xml:space="preserve">   Lets Make A Deal    </w:t>
      </w:r>
      <w:r>
        <w:t xml:space="preserve">   Lunch    </w:t>
      </w:r>
      <w:r>
        <w:t xml:space="preserve">   News    </w:t>
      </w:r>
      <w:r>
        <w:t xml:space="preserve">   Peoples Court    </w:t>
      </w:r>
      <w:r>
        <w:t xml:space="preserve">   Price Is Right    </w:t>
      </w:r>
      <w:r>
        <w:t xml:space="preserve">   Prizes    </w:t>
      </w:r>
      <w:r>
        <w:t xml:space="preserve">   Restless    </w:t>
      </w:r>
      <w:r>
        <w:t xml:space="preserve">   Soap Opera    </w:t>
      </w:r>
      <w:r>
        <w:t xml:space="preserve">   Talk Show    </w:t>
      </w:r>
      <w:r>
        <w:t xml:space="preserve">   The View    </w:t>
      </w:r>
      <w:r>
        <w:t xml:space="preserve">   Wheel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Daytime TV</dc:title>
  <dcterms:created xsi:type="dcterms:W3CDTF">2021-10-11T05:13:52Z</dcterms:created>
  <dcterms:modified xsi:type="dcterms:W3CDTF">2021-10-11T05:13:52Z</dcterms:modified>
</cp:coreProperties>
</file>