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Dbt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Dear man    </w:t>
      </w:r>
      <w:r>
        <w:t xml:space="preserve">   Give    </w:t>
      </w:r>
      <w:r>
        <w:t xml:space="preserve">   Please    </w:t>
      </w:r>
      <w:r>
        <w:t xml:space="preserve">   Think    </w:t>
      </w:r>
      <w:r>
        <w:t xml:space="preserve">   Ride the wave    </w:t>
      </w:r>
      <w:r>
        <w:t xml:space="preserve">   Wise mind accepts    </w:t>
      </w:r>
      <w:r>
        <w:t xml:space="preserve">   Self sooth    </w:t>
      </w:r>
      <w:r>
        <w:t xml:space="preserve">   Improve    </w:t>
      </w:r>
      <w:r>
        <w:t xml:space="preserve">   Distract    </w:t>
      </w:r>
      <w:r>
        <w:t xml:space="preserve">   Tipp    </w:t>
      </w:r>
      <w:r>
        <w:t xml:space="preserve">   Radical acceptance    </w:t>
      </w:r>
      <w:r>
        <w:t xml:space="preserve">   Four x four breathing    </w:t>
      </w:r>
      <w:r>
        <w:t xml:space="preserve">   Urge surf    </w:t>
      </w:r>
      <w:r>
        <w:t xml:space="preserve">   Pros and cons    </w:t>
      </w:r>
      <w:r>
        <w:t xml:space="preserve">   Flat tire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 search </dc:title>
  <dcterms:created xsi:type="dcterms:W3CDTF">2021-10-11T05:13:58Z</dcterms:created>
  <dcterms:modified xsi:type="dcterms:W3CDTF">2021-10-11T05:13:58Z</dcterms:modified>
</cp:coreProperties>
</file>