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Dc comics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computerfreak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person was revived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like 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inocent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lied to protect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red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owns a statue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with a missing eyeball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that you shouldnt trust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like robin hood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like 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speedster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wears a helmet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computer freak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sacrifice for his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member of the assasins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yellow speedster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helper of the mayers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 comics</dc:title>
  <dcterms:created xsi:type="dcterms:W3CDTF">2021-10-11T05:13:49Z</dcterms:created>
  <dcterms:modified xsi:type="dcterms:W3CDTF">2021-10-11T05:13:49Z</dcterms:modified>
</cp:coreProperties>
</file>