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Night wing    </w:t>
      </w:r>
      <w:r>
        <w:t xml:space="preserve">   Death Stroke    </w:t>
      </w:r>
      <w:r>
        <w:t xml:space="preserve">   the speed force    </w:t>
      </w:r>
      <w:r>
        <w:t xml:space="preserve">   Scare Crow    </w:t>
      </w:r>
      <w:r>
        <w:t xml:space="preserve">   Mr. Freeze    </w:t>
      </w:r>
      <w:r>
        <w:t xml:space="preserve">   Killer Frost    </w:t>
      </w:r>
      <w:r>
        <w:t xml:space="preserve">   Green Arrow    </w:t>
      </w:r>
      <w:r>
        <w:t xml:space="preserve">   Oliver Queen    </w:t>
      </w:r>
      <w:r>
        <w:t xml:space="preserve">   John Constantine    </w:t>
      </w:r>
      <w:r>
        <w:t xml:space="preserve">   Raven    </w:t>
      </w:r>
      <w:r>
        <w:t xml:space="preserve">   Barry Allen    </w:t>
      </w:r>
      <w:r>
        <w:t xml:space="preserve">   Reverse Flash    </w:t>
      </w:r>
      <w:r>
        <w:t xml:space="preserve">   Teen Titans    </w:t>
      </w:r>
      <w:r>
        <w:t xml:space="preserve">   Justice League    </w:t>
      </w:r>
      <w:r>
        <w:t xml:space="preserve">   Bruce Wayne    </w:t>
      </w:r>
      <w:r>
        <w:t xml:space="preserve">   Robin    </w:t>
      </w:r>
      <w:r>
        <w:t xml:space="preserve">   Superman    </w:t>
      </w:r>
      <w:r>
        <w:t xml:space="preserve">   Wonder Woman    </w:t>
      </w:r>
      <w:r>
        <w:t xml:space="preserve">   Bat man    </w:t>
      </w:r>
      <w:r>
        <w:t xml:space="preserve">   The Flash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 word search</dc:title>
  <dcterms:created xsi:type="dcterms:W3CDTF">2021-10-11T05:14:48Z</dcterms:created>
  <dcterms:modified xsi:type="dcterms:W3CDTF">2021-10-11T05:14:48Z</dcterms:modified>
</cp:coreProperties>
</file>