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Déchiffrer les Mots de Noël</w:t>
      </w:r>
    </w:p>
    <w:p>
      <w:pPr>
        <w:pStyle w:val="Questions"/>
      </w:pPr>
      <w:r>
        <w:t xml:space="preserve">1. DU LITA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UN JTOEU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UN EGERRB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VLATEN'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LA DDNEI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UD OHXU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UN NÂE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NU UINTRAAE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NEU IÉOLET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NU AENG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Déchiffrer les Mots de Noël</dc:title>
  <dcterms:created xsi:type="dcterms:W3CDTF">2021-10-11T05:16:18Z</dcterms:created>
  <dcterms:modified xsi:type="dcterms:W3CDTF">2021-10-11T05:16:18Z</dcterms:modified>
</cp:coreProperties>
</file>