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Découvrir la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un mot qui veut dire "advice"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 sont les personnes qui marchent dans la 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une expression qui veut dire "to want" ou "to fancy"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C'est quand la circulation est bloquée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C'est un transport en commun qui n'existe pas à Bristol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C'est un transport en commun qui est très populaire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C'est un homme qui conduit une voiture, un bus ou un train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le mouvement que les voitures font sur la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un verbe qui veut dire "aller"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un mot qui veut dire "today"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C'est un verbe qui veut dire "circuler" en voiture ou en vélo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la route spéciale que les vélos utilisent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un synonyme de "beaucoup"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C'est la plateforme où les passagers du métro attendent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C'est un verbe qui veut dire "to leave"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Découvrir la ville</dc:title>
  <dcterms:created xsi:type="dcterms:W3CDTF">2021-10-11T05:16:53Z</dcterms:created>
  <dcterms:modified xsi:type="dcterms:W3CDTF">2021-10-11T05:16:53Z</dcterms:modified>
</cp:coreProperties>
</file>