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Décrire une blessure et l'évènement qui l'a causée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la nausée, j'ai besoin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Synonyme de chuter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une voiture heurte un piéton, elle 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général, on le fait avec un couteau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la fracture 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 un accident de la route, souvent, une voiture... une autre voiture, un véhicule ou un autre élément sur la route.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 féminin qui fait référence à une blessure ouverte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Respirer un gaz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Source de souffrance, elle peut être physique ou psychologique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personnes maladroites ont l'habitude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l'action du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coule sous l'eau, je 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Broyer (une chose, un être vivant) en exerçant une forte pression, sous l'effet d'un choc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peut .............. une porte ou une fenêtre, mais aussi une plaie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pont, un bâtiment ou une personne peuvent.....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de causer une blessure superficielle de la 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le sang coule, on....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Décrire une blessure et l'évènement qui l'a causée</dc:title>
  <dcterms:created xsi:type="dcterms:W3CDTF">2021-11-03T03:41:28Z</dcterms:created>
  <dcterms:modified xsi:type="dcterms:W3CDTF">2021-11-03T03:41:28Z</dcterms:modified>
</cp:coreProperties>
</file>