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D-day</w:t>
      </w:r>
    </w:p>
    <w:p>
      <w:pPr>
        <w:pStyle w:val="Questions"/>
      </w:pPr>
      <w:r>
        <w:t xml:space="preserve">1. DAD-Y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RFECAN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ORWDL WAR 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HESREIEWNO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OSESRDLI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SABOT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SNELAP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TSANK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GANLERE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ERNAMGY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TIBNAIR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TUDEIN STATES FO MACAIER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ILKEDL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RTELHI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</dc:title>
  <dcterms:created xsi:type="dcterms:W3CDTF">2021-10-11T05:06:01Z</dcterms:created>
  <dcterms:modified xsi:type="dcterms:W3CDTF">2021-10-11T05:06:01Z</dcterms:modified>
</cp:coreProperties>
</file>