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DeMa3QuaTO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    </w:t>
      </w:r>
      <w:r>
        <w:t xml:space="preserve">   meule    </w:t>
      </w:r>
      <w:r>
        <w:t xml:space="preserve">   snuffel    </w:t>
      </w:r>
      <w:r>
        <w:t xml:space="preserve">   winkel    </w:t>
      </w:r>
      <w:r>
        <w:t xml:space="preserve">   pantoffel    </w:t>
      </w:r>
      <w:r>
        <w:t xml:space="preserve">   atleet    </w:t>
      </w:r>
      <w:r>
        <w:t xml:space="preserve">   pikkewyn    </w:t>
      </w:r>
      <w:r>
        <w:t xml:space="preserve">   muskiet    </w:t>
      </w:r>
      <w:r>
        <w:t xml:space="preserve">   padda    </w:t>
      </w:r>
      <w:r>
        <w:t xml:space="preserve">   bobbejaan    </w:t>
      </w:r>
      <w:r>
        <w:t xml:space="preserve">   nes    </w:t>
      </w:r>
      <w:r>
        <w:t xml:space="preserve">   eier    </w:t>
      </w:r>
      <w:r>
        <w:t xml:space="preserve">   kuiken    </w:t>
      </w:r>
      <w:r>
        <w:t xml:space="preserve">   haan    </w:t>
      </w:r>
      <w:r>
        <w:t xml:space="preserve">   hen    </w:t>
      </w:r>
      <w:r>
        <w:t xml:space="preserve">   hoender    </w:t>
      </w:r>
      <w:r>
        <w:t xml:space="preserve">   skoffel    </w:t>
      </w:r>
      <w:r>
        <w:t xml:space="preserve">   troffel    </w:t>
      </w:r>
      <w:r>
        <w:t xml:space="preserve">   sommer    </w:t>
      </w:r>
      <w:r>
        <w:t xml:space="preserve">   nommer    </w:t>
      </w:r>
      <w:r>
        <w:t xml:space="preserve">   boontjie    </w:t>
      </w:r>
      <w:r>
        <w:t xml:space="preserve">   tee    </w:t>
      </w:r>
      <w:r>
        <w:t xml:space="preserve">   koffie    </w:t>
      </w:r>
      <w:r>
        <w:t xml:space="preserve">   ratkas    </w:t>
      </w:r>
      <w:r>
        <w:t xml:space="preserve">   bande    </w:t>
      </w:r>
      <w:r>
        <w:t xml:space="preserve">   stuurwiel    </w:t>
      </w:r>
      <w:r>
        <w:t xml:space="preserve">   wiele    </w:t>
      </w:r>
      <w:r>
        <w:t xml:space="preserve">   motor    </w:t>
      </w:r>
      <w:r>
        <w:t xml:space="preserve">   knuppel    </w:t>
      </w:r>
      <w:r>
        <w:t xml:space="preserve">   vandag    </w:t>
      </w:r>
      <w:r>
        <w:t xml:space="preserve">   swem    </w:t>
      </w:r>
      <w:r>
        <w:t xml:space="preserve">   bulk    </w:t>
      </w:r>
      <w:r>
        <w:t xml:space="preserve">   kekkel    </w:t>
      </w:r>
      <w:r>
        <w:t xml:space="preserve">   miau    </w:t>
      </w:r>
      <w:r>
        <w:t xml:space="preserve">   blaf    </w:t>
      </w:r>
      <w:r>
        <w:t xml:space="preserve">   buffer    </w:t>
      </w:r>
      <w:r>
        <w:t xml:space="preserve">   runnik    </w:t>
      </w:r>
      <w:r>
        <w:t xml:space="preserve">   warm    </w:t>
      </w:r>
      <w:r>
        <w:t xml:space="preserve">   vlamme    </w:t>
      </w:r>
      <w:r>
        <w:t xml:space="preserve">   juffrou    </w:t>
      </w:r>
      <w:r>
        <w:t xml:space="preserve">   spinnekop    </w:t>
      </w:r>
      <w:r>
        <w:t xml:space="preserve">   varke    </w:t>
      </w:r>
      <w:r>
        <w:t xml:space="preserve">   bees    </w:t>
      </w:r>
      <w:r>
        <w:t xml:space="preserve">   Afrika    </w:t>
      </w:r>
      <w:r>
        <w:t xml:space="preserve">   Sjina    </w:t>
      </w:r>
      <w:r>
        <w:t xml:space="preserve">   China    </w:t>
      </w:r>
      <w:r>
        <w:t xml:space="preserve">   arm    </w:t>
      </w:r>
      <w:r>
        <w:t xml:space="preserve">   wurm    </w:t>
      </w:r>
      <w:r>
        <w:t xml:space="preserve">   slang    </w:t>
      </w:r>
      <w:r>
        <w:t xml:space="preserve">   brand    </w:t>
      </w:r>
      <w:r>
        <w:t xml:space="preserve">   vuur    </w:t>
      </w:r>
      <w:r>
        <w:t xml:space="preserve">   Lenca    </w:t>
      </w:r>
      <w:r>
        <w:t xml:space="preserve">   Letitia    </w:t>
      </w:r>
      <w:r>
        <w:t xml:space="preserve">   Sefanja    </w:t>
      </w:r>
      <w:r>
        <w:t xml:space="preserve">   broeder    </w:t>
      </w:r>
      <w:r>
        <w:t xml:space="preserve">   suster    </w:t>
      </w:r>
      <w:r>
        <w:t xml:space="preserve">   broer    </w:t>
      </w:r>
      <w:r>
        <w:t xml:space="preserve">   moeder    </w:t>
      </w:r>
      <w:r>
        <w:t xml:space="preserve">   vader    </w:t>
      </w:r>
      <w:r>
        <w:t xml:space="preserve">   mamma    </w:t>
      </w:r>
      <w:r>
        <w:t xml:space="preserve">   pappa    </w:t>
      </w:r>
      <w:r>
        <w:t xml:space="preserve">   dogter    </w:t>
      </w:r>
      <w:r>
        <w:t xml:space="preserve">   timmer    </w:t>
      </w:r>
      <w:r>
        <w:t xml:space="preserve">   vlooi    </w:t>
      </w:r>
      <w:r>
        <w:t xml:space="preserve">   laf    </w:t>
      </w:r>
      <w:r>
        <w:t xml:space="preserve">   tuin    </w:t>
      </w:r>
      <w:r>
        <w:t xml:space="preserve">   seun    </w:t>
      </w:r>
      <w:r>
        <w:t xml:space="preserve">   sukkel    </w:t>
      </w:r>
      <w:r>
        <w:t xml:space="preserve">   veras    </w:t>
      </w:r>
      <w:r>
        <w:t xml:space="preserve">   verras    </w:t>
      </w:r>
      <w:r>
        <w:t xml:space="preserve">   veilig    </w:t>
      </w:r>
      <w:r>
        <w:t xml:space="preserve">   fraai    </w:t>
      </w:r>
      <w:r>
        <w:t xml:space="preserve">   feetjie    </w:t>
      </w:r>
      <w:r>
        <w:t xml:space="preserve">   muis    </w:t>
      </w:r>
      <w:r>
        <w:t xml:space="preserve">   venster    </w:t>
      </w:r>
      <w:r>
        <w:t xml:space="preserve">   foto    </w:t>
      </w:r>
      <w:r>
        <w:t xml:space="preserve">   fiets    </w:t>
      </w:r>
      <w:r>
        <w:t xml:space="preserve">   flamink    </w:t>
      </w:r>
      <w:r>
        <w:t xml:space="preserve">   vleis    </w:t>
      </w:r>
      <w:r>
        <w:t xml:space="preserve">   baie    </w:t>
      </w:r>
      <w:r>
        <w:t xml:space="preserve">   bietjie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DeMa3QuaTO 1</dc:title>
  <dcterms:created xsi:type="dcterms:W3CDTF">2021-10-11T05:18:53Z</dcterms:created>
  <dcterms:modified xsi:type="dcterms:W3CDTF">2021-10-11T05:18:53Z</dcterms:modified>
</cp:coreProperties>
</file>