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De-Stress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Take breaks    </w:t>
      </w:r>
      <w:r>
        <w:t xml:space="preserve">   Volunteer    </w:t>
      </w:r>
      <w:r>
        <w:t xml:space="preserve">   Ask for help    </w:t>
      </w:r>
      <w:r>
        <w:t xml:space="preserve">   Craft    </w:t>
      </w:r>
      <w:r>
        <w:t xml:space="preserve">   Colour    </w:t>
      </w:r>
      <w:r>
        <w:t xml:space="preserve">   Friends    </w:t>
      </w:r>
      <w:r>
        <w:t xml:space="preserve">   Yoga    </w:t>
      </w:r>
      <w:r>
        <w:t xml:space="preserve">   Relaxation    </w:t>
      </w:r>
      <w:r>
        <w:t xml:space="preserve">   Family    </w:t>
      </w:r>
      <w:r>
        <w:t xml:space="preserve">   Acts of Kindness    </w:t>
      </w:r>
      <w:r>
        <w:t xml:space="preserve">   Music    </w:t>
      </w:r>
      <w:r>
        <w:t xml:space="preserve">   Nature    </w:t>
      </w:r>
      <w:r>
        <w:t xml:space="preserve">   Confidence    </w:t>
      </w:r>
      <w:r>
        <w:t xml:space="preserve">   Play sports    </w:t>
      </w:r>
      <w:r>
        <w:t xml:space="preserve">   Dance    </w:t>
      </w:r>
      <w:r>
        <w:t xml:space="preserve">   Talk a walk    </w:t>
      </w:r>
      <w:r>
        <w:t xml:space="preserve">   Be active    </w:t>
      </w:r>
      <w:r>
        <w:t xml:space="preserve">   Keep hydrated    </w:t>
      </w:r>
      <w:r>
        <w:t xml:space="preserve">   Stay focused    </w:t>
      </w:r>
      <w:r>
        <w:t xml:space="preserve">   Reach Out    </w:t>
      </w:r>
      <w:r>
        <w:t xml:space="preserve">   Eat Healthy    </w:t>
      </w:r>
      <w:r>
        <w:t xml:space="preserve">   Sleep    </w:t>
      </w:r>
      <w:r>
        <w:t xml:space="preserve">   Goals    </w:t>
      </w:r>
      <w:r>
        <w:t xml:space="preserve">   Meditation    </w:t>
      </w:r>
      <w:r>
        <w:t xml:space="preserve">   Balance    </w:t>
      </w:r>
      <w:r>
        <w:t xml:space="preserve">   Learn    </w:t>
      </w:r>
      <w:r>
        <w:t xml:space="preserve">   Connect    </w:t>
      </w:r>
      <w:r>
        <w:t xml:space="preserve">   Talk    </w:t>
      </w:r>
      <w:r>
        <w:t xml:space="preserve">   Find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De-Stress Word Search</dc:title>
  <dcterms:created xsi:type="dcterms:W3CDTF">2021-10-11T05:14:29Z</dcterms:created>
  <dcterms:modified xsi:type="dcterms:W3CDTF">2021-10-11T05:14:29Z</dcterms:modified>
</cp:coreProperties>
</file>