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De-Stress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Daydream    </w:t>
      </w:r>
      <w:r>
        <w:t xml:space="preserve">   Destress    </w:t>
      </w:r>
      <w:r>
        <w:t xml:space="preserve">   Exercise    </w:t>
      </w:r>
      <w:r>
        <w:t xml:space="preserve">   Meditation    </w:t>
      </w:r>
      <w:r>
        <w:t xml:space="preserve">   Mindfulness    </w:t>
      </w:r>
      <w:r>
        <w:t xml:space="preserve">   Music    </w:t>
      </w:r>
      <w:r>
        <w:t xml:space="preserve">   Nature    </w:t>
      </w:r>
      <w:r>
        <w:t xml:space="preserve">   Peaceful    </w:t>
      </w:r>
      <w:r>
        <w:t xml:space="preserve">   Reading    </w:t>
      </w:r>
      <w:r>
        <w:t xml:space="preserve">   Relaxation    </w:t>
      </w:r>
      <w:r>
        <w:t xml:space="preserve">   Time Management    </w:t>
      </w:r>
      <w:r>
        <w:t xml:space="preserve">   Yoga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De-Stress Word Search</dc:title>
  <dcterms:created xsi:type="dcterms:W3CDTF">2021-10-11T05:14:08Z</dcterms:created>
  <dcterms:modified xsi:type="dcterms:W3CDTF">2021-10-11T05:14:08Z</dcterms:modified>
</cp:coreProperties>
</file>