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Amore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sparrow is always on what part of the girl(nom,Latin)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of #14 in the original sentence (has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 of 1st sentence(Latin)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girl has fun with the sparrow(Latin)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loves the sparrow more than her(nom,plural,Latin)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object of 1st sentence(Latin)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Considered one of the greatest Latin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number of deliciae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Case of puellae in 2nd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group of people tell the girl not to love Catullus(nom plural,Latin)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sparrow is the girl's...(nom)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describes #20 in the original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Sparrow does what to #16(Latin, active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that #1 loves, subject in many of his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not long(nom singular, 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sparrow is as sweet as(Latin)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girl gives the sparrow(Latin,nom)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Catullus ___ the sparrow(English) because the girl loves it more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men think that "puella Catullum non _____ debet"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case of #14 in the original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Amore</dc:title>
  <dcterms:created xsi:type="dcterms:W3CDTF">2021-10-11T05:14:35Z</dcterms:created>
  <dcterms:modified xsi:type="dcterms:W3CDTF">2021-10-11T05:14:35Z</dcterms:modified>
</cp:coreProperties>
</file>