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Season    </w:t>
      </w:r>
      <w:r>
        <w:t xml:space="preserve">   Mornings    </w:t>
      </w:r>
      <w:r>
        <w:t xml:space="preserve">   Children    </w:t>
      </w:r>
      <w:r>
        <w:t xml:space="preserve">   Sparkle    </w:t>
      </w:r>
      <w:r>
        <w:t xml:space="preserve">   Treasures    </w:t>
      </w:r>
      <w:r>
        <w:t xml:space="preserve">   Babechicks    </w:t>
      </w:r>
      <w:r>
        <w:t xml:space="preserve">   Cluckhen    </w:t>
      </w:r>
      <w:r>
        <w:t xml:space="preserve">   Rooster    </w:t>
      </w:r>
      <w:r>
        <w:t xml:space="preserve">   Cry    </w:t>
      </w:r>
      <w:r>
        <w:t xml:space="preserve">   Quiri quiri    </w:t>
      </w:r>
      <w:r>
        <w:t xml:space="preserve">   Diamonds    </w:t>
      </w:r>
      <w:r>
        <w:t xml:space="preserve">   Rainbow    </w:t>
      </w:r>
      <w:r>
        <w:t xml:space="preserve">   Cara Cara    </w:t>
      </w:r>
      <w:r>
        <w:t xml:space="preserve">   Pio pio    </w:t>
      </w:r>
      <w:r>
        <w:t xml:space="preserve">   De Colores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Colores</dc:title>
  <dcterms:created xsi:type="dcterms:W3CDTF">2021-10-11T05:13:46Z</dcterms:created>
  <dcterms:modified xsi:type="dcterms:W3CDTF">2021-10-11T05:13:46Z</dcterms:modified>
</cp:coreProperties>
</file>