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Nederlanden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noemen de mensen zichzelf die naar zee gevlucht zijn voor Alpha?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Vanaf welke eeuw kwamen er grotere gewesten?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Welke generaal werd er naar de Nederlanden gestuurd om de ketters te straffen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noemen we de Christenen die tegen een kerk met beelden en schatten zijn?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liggen de Nederlanden in Europa?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was de belangerijkste edelman van de Nederlanden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Geef een synoniem voor de Nederlanden.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regeerde het eerst over de Nederlanden?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een soort eerste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noemde men de periode van vernieling in kerken?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edelen werden terechtgesteld voor de beeldenstorm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noemden het protestlied?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Nederlanden</dc:title>
  <dcterms:created xsi:type="dcterms:W3CDTF">2021-10-11T05:14:20Z</dcterms:created>
  <dcterms:modified xsi:type="dcterms:W3CDTF">2021-10-11T05:14:20Z</dcterms:modified>
</cp:coreProperties>
</file>