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Que Esta Hecho el Arco Iris?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colores    </w:t>
      </w:r>
      <w:r>
        <w:t xml:space="preserve">   bueno    </w:t>
      </w:r>
      <w:r>
        <w:t xml:space="preserve">   morado    </w:t>
      </w:r>
      <w:r>
        <w:t xml:space="preserve">   azulelito    </w:t>
      </w:r>
      <w:r>
        <w:t xml:space="preserve">   azules    </w:t>
      </w:r>
      <w:r>
        <w:t xml:space="preserve">   azul    </w:t>
      </w:r>
      <w:r>
        <w:t xml:space="preserve">   saltamontes    </w:t>
      </w:r>
      <w:r>
        <w:t xml:space="preserve">   verde    </w:t>
      </w:r>
      <w:r>
        <w:t xml:space="preserve">   dijo    </w:t>
      </w:r>
      <w:r>
        <w:t xml:space="preserve">   amarillo    </w:t>
      </w:r>
      <w:r>
        <w:t xml:space="preserve">   pollito    </w:t>
      </w:r>
      <w:r>
        <w:t xml:space="preserve">   naranja    </w:t>
      </w:r>
      <w:r>
        <w:t xml:space="preserve">   arco iris    </w:t>
      </w:r>
      <w:r>
        <w:t xml:space="preserve">   conejito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Que Esta Hecho el Arco Iris?</dc:title>
  <dcterms:created xsi:type="dcterms:W3CDTF">2021-10-11T05:13:25Z</dcterms:created>
  <dcterms:modified xsi:type="dcterms:W3CDTF">2021-10-11T05:13:25Z</dcterms:modified>
</cp:coreProperties>
</file>