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Practico surfing con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jugadores juegan al _____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snowboarder lleva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estación después del otoño y antes de 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toma fotos con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Turistas van a _____ en el verano cuando hace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Agua que tiene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amigos _____ un barquito.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hay escuela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Es _____. Tiene miedo. No quiere bajar la pista difícil.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esquiador compra _____ en la ventanilla.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Necesita para 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Calor o frío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nado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 cuando 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el invierno, turistas van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Esquiadores llevan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hace sol y calor, turistas llevan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esquiadoras compran boletos para _____ en la boletería.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jugadores  _____ el balón por encima de la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Tiene que llevar _____ cuando nada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estación después de la primavera y antes del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Necesita para 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esquian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 hace sol. Está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Turistas en el verano viven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 muy frío en _____ de la montaña.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Tiempo en el invierno (nieva)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Hay mucha _____ en la playa.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2021-10-11T05:14:45Z</dcterms:created>
  <dcterms:modified xsi:type="dcterms:W3CDTF">2021-10-11T05:14:45Z</dcterms:modified>
</cp:coreProperties>
</file>