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play in the sand and swim in the ocean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Surfers ride these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this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snows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very this when rain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to see if something is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riding a surfboard on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to the beach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in abundance at the baech and people bury themselves for fun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can give you a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this to travel to other countries by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2021-10-11T05:14:48Z</dcterms:created>
  <dcterms:modified xsi:type="dcterms:W3CDTF">2021-10-11T05:14:48Z</dcterms:modified>
</cp:coreProperties>
</file>