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bajar    </w:t>
      </w:r>
      <w:r>
        <w:t xml:space="preserve">   subir    </w:t>
      </w:r>
      <w:r>
        <w:t xml:space="preserve">   esquiar    </w:t>
      </w:r>
      <w:r>
        <w:t xml:space="preserve">   el hielo    </w:t>
      </w:r>
      <w:r>
        <w:t xml:space="preserve">   la pista    </w:t>
      </w:r>
      <w:r>
        <w:t xml:space="preserve">   el pico    </w:t>
      </w:r>
      <w:r>
        <w:t xml:space="preserve">   la montana    </w:t>
      </w:r>
      <w:r>
        <w:t xml:space="preserve">   la toalla    </w:t>
      </w:r>
      <w:r>
        <w:t xml:space="preserve">   bucear    </w:t>
      </w:r>
      <w:r>
        <w:t xml:space="preserve">   nadar    </w:t>
      </w:r>
      <w:r>
        <w:t xml:space="preserve">   pasar    </w:t>
      </w:r>
      <w:r>
        <w:t xml:space="preserve">   practicar    </w:t>
      </w:r>
      <w:r>
        <w:t xml:space="preserve">   el barquito    </w:t>
      </w:r>
      <w:r>
        <w:t xml:space="preserve">   el voleibol    </w:t>
      </w:r>
      <w:r>
        <w:t xml:space="preserve">   el buceo    </w:t>
      </w:r>
      <w:r>
        <w:t xml:space="preserve">   el surfing    </w:t>
      </w:r>
      <w:r>
        <w:t xml:space="preserve">   el sol    </w:t>
      </w:r>
      <w:r>
        <w:t xml:space="preserve">   la ola    </w:t>
      </w:r>
      <w:r>
        <w:t xml:space="preserve">   el mar    </w:t>
      </w:r>
      <w:r>
        <w:t xml:space="preserve">   la arena    </w:t>
      </w:r>
      <w:r>
        <w:t xml:space="preserve">   la playa    </w:t>
      </w:r>
      <w:r>
        <w:t xml:space="preserve">   el balneario    </w:t>
      </w:r>
      <w:r>
        <w:t xml:space="preserve">   nublado    </w:t>
      </w:r>
      <w:r>
        <w:t xml:space="preserve">   Nieva    </w:t>
      </w:r>
      <w:r>
        <w:t xml:space="preserve">   llueve    </w:t>
      </w:r>
      <w:r>
        <w:t xml:space="preserve">   la nube    </w:t>
      </w:r>
      <w:r>
        <w:t xml:space="preserve">   la nieve    </w:t>
      </w:r>
      <w:r>
        <w:t xml:space="preserve">   la temperatura    </w:t>
      </w:r>
      <w:r>
        <w:t xml:space="preserve">   el invierno    </w:t>
      </w:r>
      <w:r>
        <w:t xml:space="preserve">   el verano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2021-10-11T05:14:52Z</dcterms:created>
  <dcterms:modified xsi:type="dcterms:W3CDTF">2021-10-11T05:14:52Z</dcterms:modified>
</cp:coreProperties>
</file>