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Alquilar    </w:t>
      </w:r>
      <w:r>
        <w:t xml:space="preserve">   Ayer    </w:t>
      </w:r>
      <w:r>
        <w:t xml:space="preserve">   Bajar    </w:t>
      </w:r>
      <w:r>
        <w:t xml:space="preserve">   Bucear    </w:t>
      </w:r>
      <w:r>
        <w:t xml:space="preserve">   El Anorak    </w:t>
      </w:r>
      <w:r>
        <w:t xml:space="preserve">   El Balneario    </w:t>
      </w:r>
      <w:r>
        <w:t xml:space="preserve">   El Bañador    </w:t>
      </w:r>
      <w:r>
        <w:t xml:space="preserve">   El Casco    </w:t>
      </w:r>
      <w:r>
        <w:t xml:space="preserve">   El Esquí    </w:t>
      </w:r>
      <w:r>
        <w:t xml:space="preserve">   El Gorro    </w:t>
      </w:r>
      <w:r>
        <w:t xml:space="preserve">   El Invierno    </w:t>
      </w:r>
      <w:r>
        <w:t xml:space="preserve">   El Mar    </w:t>
      </w:r>
      <w:r>
        <w:t xml:space="preserve">   El Patinador    </w:t>
      </w:r>
      <w:r>
        <w:t xml:space="preserve">   El Patín    </w:t>
      </w:r>
      <w:r>
        <w:t xml:space="preserve">   El Snowboard    </w:t>
      </w:r>
      <w:r>
        <w:t xml:space="preserve">   El Verano    </w:t>
      </w:r>
      <w:r>
        <w:t xml:space="preserve">   Esta Noche    </w:t>
      </w:r>
      <w:r>
        <w:t xml:space="preserve">   La Alberca    </w:t>
      </w:r>
      <w:r>
        <w:t xml:space="preserve">   La Nieve    </w:t>
      </w:r>
      <w:r>
        <w:t xml:space="preserve">   La Nube    </w:t>
      </w:r>
      <w:r>
        <w:t xml:space="preserve">   La Ola    </w:t>
      </w:r>
      <w:r>
        <w:t xml:space="preserve">   La Pista de Patinaje    </w:t>
      </w:r>
      <w:r>
        <w:t xml:space="preserve">   La Playa    </w:t>
      </w:r>
      <w:r>
        <w:t xml:space="preserve">   La Temperatura    </w:t>
      </w:r>
      <w:r>
        <w:t xml:space="preserve">   La Toalla    </w:t>
      </w:r>
      <w:r>
        <w:t xml:space="preserve">   Llueve    </w:t>
      </w:r>
      <w:r>
        <w:t xml:space="preserve">   Nadar    </w:t>
      </w:r>
      <w:r>
        <w:t xml:space="preserve">   Nieva    </w:t>
      </w:r>
      <w:r>
        <w:t xml:space="preserve">   Pasar    </w:t>
      </w:r>
      <w:r>
        <w:t xml:space="preserve">   Subir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Vacaciones</dc:title>
  <dcterms:created xsi:type="dcterms:W3CDTF">2021-10-11T05:14:55Z</dcterms:created>
  <dcterms:modified xsi:type="dcterms:W3CDTF">2021-10-11T05:14:55Z</dcterms:modified>
</cp:coreProperties>
</file>