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Vacaciones Things to do on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Amusement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Vacaciones Things to do on vacation</dc:title>
  <dcterms:created xsi:type="dcterms:W3CDTF">2021-10-11T05:15:08Z</dcterms:created>
  <dcterms:modified xsi:type="dcterms:W3CDTF">2021-10-11T05:15:08Z</dcterms:modified>
</cp:coreProperties>
</file>