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banarse    </w:t>
      </w:r>
      <w:r>
        <w:t xml:space="preserve">   bucear    </w:t>
      </w:r>
      <w:r>
        <w:t xml:space="preserve">   caminar    </w:t>
      </w:r>
      <w:r>
        <w:t xml:space="preserve">   dar un paseo en barco    </w:t>
      </w:r>
      <w:r>
        <w:t xml:space="preserve">   dar una vuelta a caballo    </w:t>
      </w:r>
      <w:r>
        <w:t xml:space="preserve">   dar una vuelta en bicicleta    </w:t>
      </w:r>
      <w:r>
        <w:t xml:space="preserve">   divertirse    </w:t>
      </w:r>
      <w:r>
        <w:t xml:space="preserve">   ir de camping    </w:t>
      </w:r>
      <w:r>
        <w:t xml:space="preserve">   merender    </w:t>
      </w:r>
      <w:r>
        <w:t xml:space="preserve">   montana    </w:t>
      </w:r>
      <w:r>
        <w:t xml:space="preserve">   pescar    </w:t>
      </w:r>
      <w:r>
        <w:t xml:space="preserve">   practicar el alpinismo    </w:t>
      </w:r>
      <w:r>
        <w:t xml:space="preserve">   rocas    </w:t>
      </w:r>
      <w:r>
        <w:t xml:space="preserve">   tirarse    </w:t>
      </w:r>
      <w:r>
        <w:t xml:space="preserve">   tomar el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2021-10-11T05:14:01Z</dcterms:created>
  <dcterms:modified xsi:type="dcterms:W3CDTF">2021-10-11T05:14:01Z</dcterms:modified>
</cp:coreProperties>
</file>