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"De Vacaciones"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Attraction(s)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Stadium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Rest/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Sunbathe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Tremendous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"De Vacaciones"</dc:title>
  <dcterms:created xsi:type="dcterms:W3CDTF">2021-10-10T23:51:32Z</dcterms:created>
  <dcterms:modified xsi:type="dcterms:W3CDTF">2021-10-10T23:51:32Z</dcterms:modified>
</cp:coreProperties>
</file>