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 Viaje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only one ____ on a airplane.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Busses, trains, and airplanes are all 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Tú ____ tiempo solo. (pasar)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(He) ___ gusta el perro (Correct Pronoun)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Ella ____ la pelicula (ver)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(Played) Él ____ en el juego (Correct verb and tense)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 _____ un regalo a juan  (Conjugate dar)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word means airport?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Jan____el frío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 (fem.) trae comida y bebidas en el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Yo _____ que vamos aquí (Conjugate decir)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Ellos ____ con mis amigos. (jugar)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Tú  _____ en el concierto. (cantar)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 pick____from the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______ leche. (comprar)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Marta ____ después de su clase. (Leer)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(They) ___ gusta el color rojo (Correct pronoun)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Recuerde ___ su tarea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gave them money. (translate)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nos lo da (Translate to English)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Nadamos en el_____?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Hay nieve en las___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 niños van a la escuela en un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cruise ship usually stops at several  _____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(Didn’t eat) Él no _____ el burrito  Correct verb and tense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awful lot (translate)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Titanic was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¿Te _____ el color rojo? (Conjugate gustar)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Ella tomó el ___a casa.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Juan ____todas las hamburguesas. (comer)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 gusta viajar en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No puedes ______ en un avión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Viaje</dc:title>
  <dcterms:created xsi:type="dcterms:W3CDTF">2021-10-11T05:13:45Z</dcterms:created>
  <dcterms:modified xsi:type="dcterms:W3CDTF">2021-10-11T05:13:45Z</dcterms:modified>
</cp:coreProperties>
</file>