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 Viaje -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estupendo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habitacion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piloto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ida y vuelta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palacio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linea aerea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llegada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pasajero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cambiar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hacer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habitacion doble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bienvenido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extranjero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abierto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Viaje - Travel</dc:title>
  <dcterms:created xsi:type="dcterms:W3CDTF">2021-10-11T05:13:27Z</dcterms:created>
  <dcterms:modified xsi:type="dcterms:W3CDTF">2021-10-11T05:13:27Z</dcterms:modified>
</cp:coreProperties>
</file>