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 Viaje - Verbos en el pretérito </w:t>
      </w:r>
    </w:p>
    <w:p>
      <w:pPr>
        <w:pStyle w:val="Questions"/>
      </w:pPr>
      <w:r>
        <w:t xml:space="preserve">1. ÉRAOB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FATSAUTCRE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TMOÓ UN IXTA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COAMNSNRTOE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MPÉEEC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SBEITCUSSA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CRNABMAIO RENIOD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LQXPIUÉE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TUSIEF ED VNIOCSAACE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LSLAMTEA A ...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HSOIIMC UN AJEIV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HEORCNII LA LATMAE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RONEVI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OLAVNOR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SLEEACCANT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IFRÓOCNM LE VLOEU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COÓHC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ESAECMSNZTOI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MOMPESACA AL MLAATE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STGÉA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NSMJTEAAE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ONTEDUICCS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PAÓG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SOPAMAS PRO AL ADNUAA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25. NSEPSETA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SÉUQA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VIETAJSSIA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PSÉA ORP LA IUSDGAERD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29. RVREÓSE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Viaje - Verbos en el pretérito </dc:title>
  <dcterms:created xsi:type="dcterms:W3CDTF">2021-10-11T05:14:06Z</dcterms:created>
  <dcterms:modified xsi:type="dcterms:W3CDTF">2021-10-11T05:14:06Z</dcterms:modified>
</cp:coreProperties>
</file>