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Viaje -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vehicles travel at high velocities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identification for foreign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overnight bag/briefcase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vacation hotel on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departure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proof that you are who you say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round trip 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you go to rent a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arrival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vehicles travel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waiting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shows that you are really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boarding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 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travelers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of lodging with interior hallways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pack your belongings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 plan a trip and put together an 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of lodging with exterior hallways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lay over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Viaje - Viajes</dc:title>
  <dcterms:created xsi:type="dcterms:W3CDTF">2021-10-11T05:14:04Z</dcterms:created>
  <dcterms:modified xsi:type="dcterms:W3CDTF">2021-10-11T05:14:04Z</dcterms:modified>
</cp:coreProperties>
</file>