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 compras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blanco y amarillo son colores 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opuesto de fantasia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Derramé ketchup en mi _ blanca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Compré los artículos en 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Faltan los botones de mi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opuesto a mas tarde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Tom Brady ganó el superbowl, consiguió un _ de superbowl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 papa compró un rolex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Negro y morado son colores 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vendedor nos saludó en 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 de esa chaqueta es Nike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Hoy es viernes negro, hay una _ a la Macy's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cajero le preguntó "¿efectivo o _?"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opuesto de la entrada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 de este artículo es de 25 dólares.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 mamá me dio 20 dólares para _ en el centro comercial.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_ facturó nuestros artículos.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 _ es 11.5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 dice que todo es 40% de descuento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Mis llaves estan en mi 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compras </dc:title>
  <dcterms:created xsi:type="dcterms:W3CDTF">2021-10-11T05:14:22Z</dcterms:created>
  <dcterms:modified xsi:type="dcterms:W3CDTF">2021-10-11T05:14:22Z</dcterms:modified>
</cp:coreProperties>
</file>