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Negro y cafe son ______ colores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sol 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día antes de hoy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noche antes de esta noche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día antes de 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 planta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 oveja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semana antes de esta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Precio es muy bueno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 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Mantener en efectivo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Decir rudiosamente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Blanco y amarillo son ______ colores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compras</dc:title>
  <dcterms:created xsi:type="dcterms:W3CDTF">2021-10-11T05:13:50Z</dcterms:created>
  <dcterms:modified xsi:type="dcterms:W3CDTF">2021-10-11T05:13:50Z</dcterms:modified>
</cp:coreProperties>
</file>