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dentro hacia afuera y El angel de oro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flor __ fue marrón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durante el siglo decimocuarto, muchas persons fue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no sabes la respuesta correcta, debes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las montañas, la familia tienen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 crear la escuela, necesitas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debes estar ___ en tu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tengo una camisa __ la tuyo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__ del arroyo few muy fuerte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niños siempre quiere saltar 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debes llover tu __ dentro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antes de la pintura, tenia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person que vive junto a 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antes de esta una mariposa, 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acaba de llover, muchas persons va a __ en el calle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picar algodón, necesitas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la ___ de algodon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nunca hay una persona que __ escuela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antes de tomar un exames, 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peces lo necesitan eso para 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despise de la lluvia, los calles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dentro hacia afuera y El angel de oro vocab</dc:title>
  <dcterms:created xsi:type="dcterms:W3CDTF">2021-10-11T05:13:41Z</dcterms:created>
  <dcterms:modified xsi:type="dcterms:W3CDTF">2021-10-11T05:13:41Z</dcterms:modified>
</cp:coreProperties>
</file>