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 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electrical outlet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cabinets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various appliances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elements of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balcony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entry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staircase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furnished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la Casa</dc:title>
  <dcterms:created xsi:type="dcterms:W3CDTF">2021-10-11T05:13:38Z</dcterms:created>
  <dcterms:modified xsi:type="dcterms:W3CDTF">2021-10-11T05:13:38Z</dcterms:modified>
</cp:coreProperties>
</file>