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 lo Poco, Mucho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Andres    </w:t>
      </w:r>
      <w:r>
        <w:t xml:space="preserve">   ayuda    </w:t>
      </w:r>
      <w:r>
        <w:t xml:space="preserve">   Betsaida    </w:t>
      </w:r>
      <w:r>
        <w:t xml:space="preserve">   canastas    </w:t>
      </w:r>
      <w:r>
        <w:t xml:space="preserve">   cansada    </w:t>
      </w:r>
      <w:r>
        <w:t xml:space="preserve">   cebada    </w:t>
      </w:r>
      <w:r>
        <w:t xml:space="preserve">   cinco mil    </w:t>
      </w:r>
      <w:r>
        <w:t xml:space="preserve">   compasion    </w:t>
      </w:r>
      <w:r>
        <w:t xml:space="preserve">   discipulos    </w:t>
      </w:r>
      <w:r>
        <w:t xml:space="preserve">   doce    </w:t>
      </w:r>
      <w:r>
        <w:t xml:space="preserve">   enfermos    </w:t>
      </w:r>
      <w:r>
        <w:t xml:space="preserve">   Felipe    </w:t>
      </w:r>
      <w:r>
        <w:t xml:space="preserve">   Galilea    </w:t>
      </w:r>
      <w:r>
        <w:t xml:space="preserve">   hambrienta    </w:t>
      </w:r>
      <w:r>
        <w:t xml:space="preserve">   Jesus    </w:t>
      </w:r>
      <w:r>
        <w:t xml:space="preserve">   mensaje    </w:t>
      </w:r>
      <w:r>
        <w:t xml:space="preserve">   milagro    </w:t>
      </w:r>
      <w:r>
        <w:t xml:space="preserve">   muchacho    </w:t>
      </w:r>
      <w:r>
        <w:t xml:space="preserve">   multitud    </w:t>
      </w:r>
      <w:r>
        <w:t xml:space="preserve">   necesidad    </w:t>
      </w:r>
      <w:r>
        <w:t xml:space="preserve">   panes    </w:t>
      </w:r>
      <w:r>
        <w:t xml:space="preserve">   peces    </w:t>
      </w:r>
      <w:r>
        <w:t xml:space="preserve">   Pedro    </w:t>
      </w:r>
      <w:r>
        <w:t xml:space="preserve">   saciados    </w:t>
      </w:r>
      <w:r>
        <w:t xml:space="preserve">   tarde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lo Poco, Mucho</dc:title>
  <dcterms:created xsi:type="dcterms:W3CDTF">2021-10-11T05:15:11Z</dcterms:created>
  <dcterms:modified xsi:type="dcterms:W3CDTF">2021-10-11T05:15:11Z</dcterms:modified>
</cp:coreProperties>
</file>