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 pequena 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astronaut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hide and seek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stuffed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trading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at all, as a matter of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pequena Vocabulary 1</dc:title>
  <dcterms:created xsi:type="dcterms:W3CDTF">2021-10-11T05:13:48Z</dcterms:created>
  <dcterms:modified xsi:type="dcterms:W3CDTF">2021-10-11T05:13:48Z</dcterms:modified>
</cp:coreProperties>
</file>