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pueblo en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cante flamenco que alterna coplas cantadas con falsetes de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cante flamenco que no contiene la cadencia andaluza del modo frigio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elemento del flamenco clásico que consiste en la armonización de las cuatro primeras notas en sentido descendente del modo frigio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pequeñas representaciones hechas por juglares en Edad media en lugares públicos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cante, con guitarra y baile que se da en Andalucía, Murcia, Extremadura y Castilla la Mancha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 del palo flamenco que canta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piezas teatrales de carácter religioso en las que se representa algún pasaje bíblico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agrupaciones folk de instrumentos de cuerda pulsada acompañados de voces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música que no se 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recurso que utilizan los guitarristas para el instrumento suene en otros tonos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pueblo en pueblo</dc:title>
  <dcterms:created xsi:type="dcterms:W3CDTF">2021-10-11T05:14:51Z</dcterms:created>
  <dcterms:modified xsi:type="dcterms:W3CDTF">2021-10-11T05:14:51Z</dcterms:modified>
</cp:coreProperties>
</file>