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tiendas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I try it on? 2-2-5-6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waistcoat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(made of) cotton 2-7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department store 4-7-9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plastic (carrier)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secondhand 2-7-4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dress/suit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jewellery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cap/beanie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(made of) leather 2-5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(made of) silk 2-4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leotardwool tights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changing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raincoat 2-11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go shopping 2-2-7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stripey 2-5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belt 2-8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I'll take it! 2-2-5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leggings 4-8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designer shop 6-2-6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cardigan/jacket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jumper/pullover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spotty 2-7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(made of) wool 2-4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rucksack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necklace 2-6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size (shoes)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suit 1-5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give a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shoe department/footwear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label (designer) 2-5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size (clothes)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chain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tiendas vocabulary review</dc:title>
  <dcterms:created xsi:type="dcterms:W3CDTF">2021-10-11T05:14:18Z</dcterms:created>
  <dcterms:modified xsi:type="dcterms:W3CDTF">2021-10-11T05:14:18Z</dcterms:modified>
</cp:coreProperties>
</file>