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todo un poco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acumulación de acetil-CoA favorece la formación de cuerpos...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Aquellas enzimas de gran importancia en la regulación de una ruta presentan una vida media...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Mecanismo por el cual productos resultantes de la ruta afectan a pasos anteriores de la misa 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Lipoproteína de mayor tamaño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glucógeno está formado por la unión de monómeros de...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Precursor enzimático que para realizar su función necesita ser activado por otras moléculas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Estudio científico de los procesos químicos en los que están envueltos los metabolitos.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Característica de los principales pasos reguladores de una 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Moléculas utilizadas para el tratamiento de la ateroesclerosis por medio de la inhibición de la HMG-CoA Reductasa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Lipoproteína de menor tamaño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todo un poco</dc:title>
  <dcterms:created xsi:type="dcterms:W3CDTF">2021-10-11T05:14:29Z</dcterms:created>
  <dcterms:modified xsi:type="dcterms:W3CDTF">2021-10-11T05:14:29Z</dcterms:modified>
</cp:coreProperties>
</file>