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turismo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reserve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wake 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stop (taxi rank)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(a bus)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breakfast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turismo</dc:title>
  <dcterms:created xsi:type="dcterms:W3CDTF">2021-10-11T05:14:27Z</dcterms:created>
  <dcterms:modified xsi:type="dcterms:W3CDTF">2021-10-11T05:14:27Z</dcterms:modified>
</cp:coreProperties>
</file>