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 vacaciones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tomarfotos    </w:t>
      </w:r>
      <w:r>
        <w:t xml:space="preserve">   la turista    </w:t>
      </w:r>
      <w:r>
        <w:t xml:space="preserve">   estar de vacaciones    </w:t>
      </w:r>
      <w:r>
        <w:t xml:space="preserve">   el mercado al aire libre    </w:t>
      </w:r>
      <w:r>
        <w:t xml:space="preserve">   la recepción    </w:t>
      </w:r>
      <w:r>
        <w:t xml:space="preserve">   la habitación    </w:t>
      </w:r>
      <w:r>
        <w:t xml:space="preserve">   las joyas    </w:t>
      </w:r>
      <w:r>
        <w:t xml:space="preserve">   el tiempo libre    </w:t>
      </w:r>
      <w:r>
        <w:t xml:space="preserve">   llave    </w:t>
      </w:r>
      <w:r>
        <w:t xml:space="preserve">   hostal    </w:t>
      </w:r>
      <w:r>
        <w:t xml:space="preserve">   acampar    </w:t>
      </w:r>
      <w:r>
        <w:t xml:space="preserve">   regatear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vacaciones</dc:title>
  <dcterms:created xsi:type="dcterms:W3CDTF">2021-10-11T05:13:39Z</dcterms:created>
  <dcterms:modified xsi:type="dcterms:W3CDTF">2021-10-11T05:13:39Z</dcterms:modified>
</cp:coreProperties>
</file>